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4"/>
        <w:gridCol w:w="5274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04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Шаламовой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7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25.06.2024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18810086230000859752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29.04.2025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671158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18810086230000859752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операций с водительским удостоверением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18810086230000859752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05.07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</w:t>
      </w:r>
      <w:r>
        <w:rPr>
          <w:rFonts w:ascii="Times New Roman" w:eastAsia="Times New Roman" w:hAnsi="Times New Roman" w:cs="Times New Roman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Шаламову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4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5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6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7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0412365400805005202520178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участка №6 Ханты-Мансийского судебного района </w:t>
      </w:r>
      <w:r>
        <w:rPr>
          <w:rStyle w:val="cat-Addressgrp-6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515199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20rplc-17">
    <w:name w:val="cat-Sum grp-20 rplc-17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UserDefinedgrp-32rplc-30">
    <w:name w:val="cat-UserDefined grp-32 rplc-30"/>
    <w:basedOn w:val="DefaultParagraphFont"/>
  </w:style>
  <w:style w:type="character" w:customStyle="1" w:styleId="cat-Sumgrp-21rplc-31">
    <w:name w:val="cat-Sum grp-21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FIOgrp-19rplc-43">
    <w:name w:val="cat-FIO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BF4B5-D8A5-4571-A73A-308C3CE136F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